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书名：新农村思想政治工作创新典型50例</w:t>
      </w:r>
    </w:p>
    <w:p>
      <w:r>
        <w:t>作者：荆惠民主编；中国思想政治工作研究会，中宣部思想政治工作研究所编著</w:t>
      </w:r>
    </w:p>
    <w:p>
      <w:r>
        <w:t>出版社：北京：新华出版社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新农村思想政治工作创新典型50例 评论地址：https://www.jiaokey.com/book/detail/11775597.html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