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新挑战  新思路  新突破  2005年福建省财政优秀调研论文选编</w:t>
      </w:r>
    </w:p>
    <w:p>
      <w:r>
        <w:rPr>
          <w:rFonts w:ascii="宋体" w:hAnsi="宋体" w:eastAsia="宋体"/>
          <w:sz w:val="24"/>
        </w:rPr>
        <w:t>马潞生主编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新挑战  新思路  新突破  2005年福建省财政优秀调研论文选编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地方财政-福建省-2005-文集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本书出售、求购地址：https://www.jiaokey.com/book/detail/11775586.html</w:t>
      </w:r>
    </w:p>
    <w:p>
      <w:r>
        <w:t>更多相关图书推荐：https://www.jiaokey.com</w:t>
      </w:r>
    </w:p>
    <w:p>
      <w:r>
        <w:t>马潞生主编 其他作品：https://www.jiaokey.com/tag/马潞生主编.html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关键词搜索：https://www.jiaokey.com/tag/地方财政-福建省-2005-文集.html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