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走向技术化的中国刑事司法  刑事诉讼若干问题新探</w:t>
      </w:r>
    </w:p>
    <w:p>
      <w:r>
        <w:rPr>
          <w:rFonts w:ascii="宋体" w:hAnsi="宋体" w:eastAsia="宋体"/>
          <w:sz w:val="24"/>
        </w:rPr>
        <w:t>邓建民主编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走向技术化的中国刑事司法  刑事诉讼若干问题新探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本书出售、求购地址：https://www.jiaokey.com/book/detail/11775571.html</w:t>
      </w:r>
    </w:p>
    <w:p>
      <w:r>
        <w:t>更多相关图书推荐：https://www.jiaokey.com</w:t>
      </w:r>
    </w:p>
    <w:p>
      <w:r>
        <w:t>邓建民主编 其他作品：https://www.jiaokey.com/tag/邓建民主编.html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关键词搜索：https://www.jiaokey.com/tag/走向技术化的中国刑事司法  刑事诉讼若干问题新探.html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