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书名：囚牢浴室里的歌声  一个国际流亡者的手记</w:t>
      </w:r>
    </w:p>
    <w:p>
      <w:r>
        <w:t>作者：古斯塔夫·马林著；葛海滨译</w:t>
      </w:r>
    </w:p>
    <w:p>
      <w:r>
        <w:t>出版社：北京：新华出版社</w:t>
      </w:r>
    </w:p>
    <w:p>
      <w:r>
        <w:t>出版日期：2006.12</w:t>
      </w:r>
    </w:p>
    <w:p>
      <w:r>
        <w:t>总页数：125</w:t>
      </w:r>
    </w:p>
    <w:p>
      <w:r>
        <w:t>更多请访问教客网: www.jiaokey.com</w:t>
      </w:r>
    </w:p>
    <w:p>
      <w:r>
        <w:t>囚牢浴室里的歌声  一个国际流亡者的手记 评论地址：https://www.jiaokey.com/book/detail/11775570.html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