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税收征收管理法一本通  中华人民共和国税收征收管理法总成</w:t>
      </w:r>
    </w:p>
    <w:p>
      <w:r>
        <w:rPr>
          <w:rFonts w:ascii="宋体" w:hAnsi="宋体" w:eastAsia="宋体"/>
          <w:sz w:val="24"/>
        </w:rPr>
        <w:t>林庆坚编著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税收征收管理法一本通  中华人民共和国税收征收管理法总成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本书出售、求购地址：https://www.jiaokey.com/book/detail/11775529.html</w:t>
      </w:r>
    </w:p>
    <w:p>
      <w:r>
        <w:t>更多相关图书推荐：https://www.jiaokey.com</w:t>
      </w:r>
    </w:p>
    <w:p>
      <w:r>
        <w:t>林庆坚编著 其他作品：https://www.jiaokey.com/tag/林庆坚编著.html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关键词搜索：https://www.jiaokey.com/tag/税收征收管理法一本通  中华人民共和国税收征收管理法总成.html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