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五口通商变局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五口通商变局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本书出售、求购地址：https://www.jiaokey.com/book/detail/11775523.html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关键词搜索：https://www.jiaokey.com/tag/五口通商变局.html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