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传统裂变与现代超越  西部大开发与西南少数民族生活方式变革问题研究</w:t>
      </w:r>
    </w:p>
    <w:p>
      <w:r>
        <w:rPr>
          <w:rFonts w:ascii="宋体" w:hAnsi="宋体" w:eastAsia="宋体"/>
          <w:sz w:val="24"/>
        </w:rPr>
        <w:t>宋涛等著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传统裂变与现代超越  西部大开发与西南少数民族生活方式变革问题研究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本书出售、求购地址：https://www.jiaokey.com/book/detail/11775512.html</w:t>
      </w:r>
    </w:p>
    <w:p>
      <w:r>
        <w:t>更多相关图书推荐：https://www.jiaokey.com</w:t>
      </w:r>
    </w:p>
    <w:p>
      <w:r>
        <w:t>宋涛等著 其他作品：https://www.jiaokey.com/tag/宋涛等著.html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关键词搜索：https://www.jiaokey.com/tag/传统裂变与现代超越  西部大开发与西南少数民族生活方式变革问题研究.html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