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书名：弗洛伊德的近视眼 适应性潜意识如何影响我们的生活？ discovering the adaptive unconscious</w:t>
      </w:r>
    </w:p>
    <w:p>
      <w:r>
        <w:t>作者:提摩西·D. 威尔森（Timothy D. Wilson）著；傅振焜译</w:t>
      </w:r>
    </w:p>
    <w:p>
      <w:r>
        <w:t>出版社:成都：四川大学出版社</w:t>
      </w:r>
    </w:p>
    <w:p>
      <w:r>
        <w:t>出版日期：2006.10</w:t>
      </w:r>
    </w:p>
    <w:p>
      <w:r>
        <w:t>总页数：261</w:t>
      </w:r>
    </w:p>
    <w:p>
      <w:r>
        <w:t>更多请访问教客网:www.jiaokey.com</w:t>
      </w:r>
    </w:p>
    <w:p>
      <w:r>
        <w:t>弗洛伊德的近视眼 适应性潜意识如何影响我们的生活？ discovering the adaptive unconscious评论地址：https://www.jiaokey.com/book/detail/11775500.html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