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书名：超常思维的诀窍</w:t>
      </w:r>
    </w:p>
    <w:p>
      <w:r>
        <w:t>作者：兴盛乐主编</w:t>
      </w:r>
    </w:p>
    <w:p>
      <w:r>
        <w:t>出版社：北京：企业管理出版社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超常思维的诀窍 评论地址：https://www.jiaokey.com/book/detail/11775497.html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