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走向财富  私有财产权的价值与立法</w:t>
      </w:r>
    </w:p>
    <w:p>
      <w:r>
        <w:rPr>
          <w:rFonts w:ascii="宋体" w:hAnsi="宋体" w:eastAsia="宋体"/>
          <w:sz w:val="24"/>
        </w:rPr>
        <w:t>胡戎恩著（上海政法学院）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走向财富  私有财产权的价值与立法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胡戎恩著（上海政法学院）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本书出售、求购地址：https://www.jiaokey.com/book/detail/11775459.html</w:t>
      </w:r>
    </w:p>
    <w:p>
      <w:r>
        <w:t>更多相关图书推荐：https://www.jiaokey.com</w:t>
      </w:r>
    </w:p>
    <w:p>
      <w:r>
        <w:t>胡戎恩著（上海政法学院） 其他作品：https://www.jiaokey.com/tag/胡戎恩著（上海政法学院）.html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关键词搜索：https://www.jiaokey.com/tag/走向财富  私有财产权的价值与立法.html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