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  保险专业知识与实务（初级）辅导  2006年版</w:t>
      </w:r>
    </w:p>
    <w:p>
      <w:r>
        <w:rPr>
          <w:rFonts w:ascii="宋体" w:hAnsi="宋体" w:eastAsia="宋体"/>
          <w:sz w:val="24"/>
        </w:rPr>
        <w:t>本书编写组编写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  保险专业知识与实务（初级）辅导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本书出售、求购地址：https://www.jiaokey.com/book/detail/11775453.html</w:t>
      </w:r>
    </w:p>
    <w:p>
      <w:r>
        <w:t>更多相关图书推荐：https://www.jiaokey.com</w:t>
      </w:r>
    </w:p>
    <w:p>
      <w:r>
        <w:t>本书编写组编写 其他作品：https://www.jiaokey.com/tag/本书编写组编写.html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关键词搜索：https://www.jiaokey.com/tag/经济基础知识  保险专业知识与实务（初级）辅导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