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书名：移动的山岭  美国优勉瑶人的迁徙故事</w:t>
      </w:r>
    </w:p>
    <w:p>
      <w:r>
        <w:t>作者：艾·乔伊·萨利（大卫·特·李）（David T. lee）等著；李筱文，盘小梅译</w:t>
      </w:r>
    </w:p>
    <w:p>
      <w:r>
        <w:t>出版社：北京：民族出版社</w:t>
      </w:r>
    </w:p>
    <w:p>
      <w:r>
        <w:t>出版日期：2006.10</w:t>
      </w:r>
    </w:p>
    <w:p>
      <w:r>
        <w:t>总页数：184</w:t>
      </w:r>
    </w:p>
    <w:p>
      <w:r>
        <w:t>更多请访问教客网: www.jiaokey.com</w:t>
      </w:r>
    </w:p>
    <w:p>
      <w:r>
        <w:t>移动的山岭  美国优勉瑶人的迁徙故事 评论地址：https://www.jiaokey.com/book/detail/11775435.html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