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郑州市第四十三中学  郑州市商贸管理学校校志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郑州市第四十三中学  郑州市商贸管理学校校志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本书出售、求购地址：https://www.jiaokey.com/book/detail/11775428.html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关键词搜索：https://www.jiaokey.com/tag/郑州市第四十三中学  郑州市商贸管理学校校志.html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