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应试之外别样路  我的快乐教育理念与实践</w:t>
      </w:r>
    </w:p>
    <w:p>
      <w:r>
        <w:rPr>
          <w:rFonts w:ascii="宋体" w:hAnsi="宋体" w:eastAsia="宋体"/>
          <w:sz w:val="24"/>
        </w:rPr>
        <w:t>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应试之外别样路  我的快乐教育理念与实践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本书出售、求购地址：https://www.jiaokey.com/book/detail/11775415.html</w:t>
      </w:r>
    </w:p>
    <w:p>
      <w:r>
        <w:t>更多相关图书推荐：https://www.jiaokey.com</w:t>
      </w:r>
    </w:p>
    <w:p>
      <w:r>
        <w:t>东子著 其他作品：https://www.jiaokey.com/tag/东子著.html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关键词搜索：https://www.jiaokey.com/tag/应试之外别样路  我的快乐教育理念与实践.html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