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世界500强绩效考核准则</w:t>
      </w:r>
    </w:p>
    <w:p>
      <w:r>
        <w:rPr>
          <w:rFonts w:ascii="宋体" w:hAnsi="宋体" w:eastAsia="宋体"/>
          <w:sz w:val="24"/>
        </w:rPr>
        <w:t>宋红超编著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732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77540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732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世界500强绩效考核准则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宋红超编著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企业管理：人事管理-世界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本书出售、求购地址：https://www.jiaokey.com/book/detail/11775401.html</w:t>
      </w:r>
    </w:p>
    <w:p>
      <w:r>
        <w:t>更多相关图书推荐：https://www.jiaokey.com</w:t>
      </w:r>
    </w:p>
    <w:p>
      <w:r>
        <w:t>宋红超编著 其他作品：https://www.jiaokey.com/tag/宋红超编著.html</w:t>
      </w:r>
    </w:p>
    <w:p>
      <w:r>
        <w:t>北京：中国经济出版社 出版图书：https://www.jiaokey.com/tag/北京：中国经济出版社.html</w:t>
      </w:r>
    </w:p>
    <w:p>
      <w:r>
        <w:t>关键词搜索：https://www.jiaokey.com/tag/企业管理：人事管理-世界.html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