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扬泰解放区财经简史</w:t>
      </w:r>
    </w:p>
    <w:p>
      <w:r>
        <w:rPr>
          <w:rFonts w:ascii="宋体" w:hAnsi="宋体" w:eastAsia="宋体"/>
          <w:sz w:val="24"/>
        </w:rPr>
        <w:t>陈浩然主编；中共扬州市委党史办公室，中共扬州市财经史编审组编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扬泰解放区财经简史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陈浩然主编；中共扬州市委党史办公室，中共扬州市财经史编审组编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解放区(学科: 财政 学科: 经济史 地点: 扬州市) 解放区(学科: 财政 学科: 经济史 地点: 泰州市) 解放区 财政 经济史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本书出售、求购地址：https://www.jiaokey.com/book/detail/11775389.html</w:t>
      </w:r>
    </w:p>
    <w:p>
      <w:r>
        <w:t>更多相关图书推荐：https://www.jiaokey.com</w:t>
      </w:r>
    </w:p>
    <w:p>
      <w:r>
        <w:t>陈浩然主编；中共扬州市委党史办公室，中共扬州市财经史编审组编 其他作品：https://www.jiaokey.com/tag/陈浩然主编；中共扬州市委党史办公室，中共扬州市财经史编审组编.html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关键词搜索：https://www.jiaokey.com/tag/解放区(学科: 财政 学科: 经济史 地点: 扬州市) 解放区(学科: 财政 学科: 经济史 地点: 泰州市) 解放区 财政 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