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延绥镇志  校·注本</w:t>
      </w:r>
    </w:p>
    <w:p>
      <w:r>
        <w:rPr>
          <w:rFonts w:ascii="宋体" w:hAnsi="宋体" w:eastAsia="宋体"/>
          <w:sz w:val="24"/>
        </w:rPr>
        <w:t>（明）谭吉璁撰；刘汉腾，纪玉莲校注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延绥镇志  校·注本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（明）谭吉璁撰；刘汉腾，纪玉莲校注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本书出售、求购地址：https://www.jiaokey.com/book/detail/11775382.html</w:t>
      </w:r>
    </w:p>
    <w:p>
      <w:r>
        <w:t>更多相关图书推荐：https://www.jiaokey.com</w:t>
      </w:r>
    </w:p>
    <w:p>
      <w:r>
        <w:t>（明）谭吉璁撰；刘汉腾，纪玉莲校注 其他作品：https://www.jiaokey.com/tag/（明）谭吉璁撰；刘汉腾，纪玉莲校注.html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关键词搜索：https://www.jiaokey.com/tag/延绥镇志  校·注本.html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