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利润源自细节</w:t>
      </w:r>
    </w:p>
    <w:p>
      <w:r>
        <w:rPr>
          <w:rFonts w:ascii="宋体" w:hAnsi="宋体" w:eastAsia="宋体"/>
          <w:sz w:val="24"/>
        </w:rPr>
        <w:t>（美）詹姆斯·B. 拉尔森（Larsen，J. B. ）著；宋晖译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利润源自细节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（美）詹姆斯·B. 拉尔森（Larsen，J. B. ）著；宋晖译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本书出售、求购地址：https://www.jiaokey.com/book/detail/11775373.html</w:t>
      </w:r>
    </w:p>
    <w:p>
      <w:r>
        <w:t>更多相关图书推荐：https://www.jiaokey.com</w:t>
      </w:r>
    </w:p>
    <w:p>
      <w:r>
        <w:t>（美）詹姆斯·B. 拉尔森（Larsen，J. B. ）著；宋晖译 其他作品：https://www.jiaokey.com/tag/（美）詹姆斯·B. 拉尔森（Larsen，J. B. ）著；宋晖译.html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关键词搜索：https://www.jiaokey.com/tag/利润源自细节.html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