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简明工商行政处罚要点  程序  证据  文书</w:t>
      </w:r>
    </w:p>
    <w:p>
      <w:r>
        <w:rPr>
          <w:rFonts w:ascii="宋体" w:hAnsi="宋体" w:eastAsia="宋体"/>
          <w:sz w:val="24"/>
        </w:rPr>
        <w:t>赵俊山主编；孙百昌撰稿；国家工商行政管理总局培训中心编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简明工商行政处罚要点  程序  证据  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赵俊山主编；孙百昌撰稿；国家工商行政管理总局培训中心编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本书出售、求购地址：https://www.jiaokey.com/book/detail/11775348.html</w:t>
      </w:r>
    </w:p>
    <w:p>
      <w:r>
        <w:t>更多相关图书推荐：https://www.jiaokey.com</w:t>
      </w:r>
    </w:p>
    <w:p>
      <w:r>
        <w:t>赵俊山主编；孙百昌撰稿；国家工商行政管理总局培训中心编 其他作品：https://www.jiaokey.com/tag/赵俊山主编；孙百昌撰稿；国家工商行政管理总局培训中心编.html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关键词搜索：https://www.jiaokey.com/tag/简明工商行政处罚要点  程序  证据  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