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书名：中国家庭自驾游  99条最适合家庭自驾游的经典线路</w:t>
      </w:r>
    </w:p>
    <w:p>
      <w:r>
        <w:t>作者：中国家庭游编委会编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总页数：286</w:t>
      </w:r>
    </w:p>
    <w:p>
      <w:r>
        <w:t>更多请访问教客网: www.jiaokey.com</w:t>
      </w:r>
    </w:p>
    <w:p>
      <w:r>
        <w:t>中国家庭自驾游  99条最适合家庭自驾游的经典线路 评论地址：https://www.jiaokey.com/book/detail/11775335.html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