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中国－东盟自由贸易区成员国经济政策协调研究</w:t>
      </w:r>
    </w:p>
    <w:p>
      <w:r>
        <w:rPr>
          <w:rFonts w:ascii="宋体" w:hAnsi="宋体" w:eastAsia="宋体"/>
          <w:sz w:val="24"/>
        </w:rPr>
        <w:t>唐文琳，范祚军，马进著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中国－东盟自由贸易区成员国经济政策协调研究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唐文琳，范祚军，马进著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经济政策 学科: 研究 地点: 东南亚 地点: 中国) 自由贸易区 经济政策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本书出售、求购地址：https://www.jiaokey.com/book/detail/11775316.html</w:t>
      </w:r>
    </w:p>
    <w:p>
      <w:r>
        <w:t>更多相关图书推荐：https://www.jiaokey.com</w:t>
      </w:r>
    </w:p>
    <w:p>
      <w:r>
        <w:t>唐文琳，范祚军，马进著 其他作品：https://www.jiaokey.com/tag/唐文琳，范祚军，马进著.html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关键词搜索：https://www.jiaokey.com/tag/自由贸易区(学科: 经济政策 学科: 研究 地点: 东南亚 地点: 中国) 自由贸易区 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