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见证中国百年  一个外国家族的中国情结</w:t>
      </w:r>
    </w:p>
    <w:p>
      <w:r>
        <w:rPr>
          <w:rFonts w:ascii="宋体" w:hAnsi="宋体" w:eastAsia="宋体"/>
          <w:sz w:val="24"/>
        </w:rPr>
        <w:t>皮特·斯特斯伯格著；李巍等译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见证中国百年  一个外国家族的中国情结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皮特·斯特斯伯格著；李巍等译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本书出售、求购地址：https://www.jiaokey.com/book/detail/11775313.html</w:t>
      </w:r>
    </w:p>
    <w:p>
      <w:r>
        <w:t>更多相关图书推荐：https://www.jiaokey.com</w:t>
      </w:r>
    </w:p>
    <w:p>
      <w:r>
        <w:t>皮特·斯特斯伯格著；李巍等译 其他作品：https://www.jiaokey.com/tag/皮特·斯特斯伯格著；李巍等译.html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关键词搜索：https://www.jiaokey.com/tag/见证中国百年  一个外国家族的中国情结.html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