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商业经济专业知识与实务  中级  辅导  2006年版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商业经济专业知识与实务  中级  辅导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本书出售、求购地址：https://www.jiaokey.com/book/detail/11775312.html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关键词搜索：https://www.jiaokey.com/tag/经济基础知识  商业经济专业知识与实务  中级  辅导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