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郑州市第六十二中学校志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郑州市第六十二中学校志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本书出售、求购地址：https://www.jiaokey.com/book/detail/11775305.html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关键词搜索：https://www.jiaokey.com/tag/郑州市第六十二中学校志.html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