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好员工不是天生的  塑造优秀员工的9堂课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好员工不是天生的  塑造优秀员工的9堂课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本书出售、求购地址：https://www.jiaokey.com/book/detail/11775304.html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关键词搜索：https://www.jiaokey.com/tag/好员工不是天生的  塑造优秀员工的9堂课.html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