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书名：循环经济综论</w:t>
      </w:r>
    </w:p>
    <w:p>
      <w:r>
        <w:t>作者：叶文虎主编；叶堂林编</w:t>
      </w:r>
    </w:p>
    <w:p>
      <w:r>
        <w:t>出版社：北京:新华出版社,2006.11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循环经济综论 评论地址：https://www.jiaokey.com/book/detail/11775289.html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