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循环经济与中国煤炭产业发展</w:t>
      </w:r>
    </w:p>
    <w:p>
      <w:r>
        <w:rPr>
          <w:rFonts w:ascii="宋体" w:hAnsi="宋体" w:eastAsia="宋体"/>
          <w:sz w:val="24"/>
        </w:rPr>
        <w:t>叶文虎主编；张瑞，郝传波著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循环经济与中国煤炭产业发展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叶文虎主编；张瑞，郝传波著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本书出售、求购地址：https://www.jiaokey.com/book/detail/11775286.html</w:t>
      </w:r>
    </w:p>
    <w:p>
      <w:r>
        <w:t>更多相关图书推荐：https://www.jiaokey.com</w:t>
      </w:r>
    </w:p>
    <w:p>
      <w:r>
        <w:t>叶文虎主编；张瑞，郝传波著 其他作品：https://www.jiaokey.com/tag/叶文虎主编；张瑞，郝传波著.html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关键词搜索：https://www.jiaokey.com/tag/循环经济与中国煤炭产业发展.html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