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啤酒及酒精企业清洁生产审核指南</w:t>
      </w:r>
    </w:p>
    <w:p>
      <w:r>
        <w:rPr>
          <w:rFonts w:ascii="宋体" w:hAnsi="宋体" w:eastAsia="宋体"/>
          <w:sz w:val="24"/>
        </w:rPr>
        <w:t>段宁主编；于秀玲等著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啤酒及酒精企业清洁生产审核指南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段宁主编；于秀玲等著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本书出售、求购地址：https://www.jiaokey.com/book/detail/11775280.html</w:t>
      </w:r>
    </w:p>
    <w:p>
      <w:r>
        <w:t>更多相关图书推荐：https://www.jiaokey.com</w:t>
      </w:r>
    </w:p>
    <w:p>
      <w:r>
        <w:t>段宁主编；于秀玲等著 其他作品：https://www.jiaokey.com/tag/段宁主编；于秀玲等著.html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关键词搜索：https://www.jiaokey.com/tag/啤酒及酒精企业清洁生产审核指南.html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