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外国朋友喜欢的北京餐馆·酒吧</w:t>
      </w:r>
    </w:p>
    <w:p>
      <w:r>
        <w:rPr>
          <w:rFonts w:ascii="宋体" w:hAnsi="宋体" w:eastAsia="宋体"/>
          <w:sz w:val="24"/>
        </w:rPr>
        <w:t>华文图景企划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外国朋友喜欢的北京餐馆·酒吧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本书出售、求购地址：https://www.jiaokey.com/book/detail/11775251.html</w:t>
      </w:r>
    </w:p>
    <w:p>
      <w:r>
        <w:t>更多相关图书推荐：https://www.jiaokey.com</w:t>
      </w:r>
    </w:p>
    <w:p>
      <w:r>
        <w:t>华文图景企划 其他作品：https://www.jiaokey.com/tag/华文图景企划.html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关键词搜索：https://www.jiaokey.com/tag/外国朋友喜欢的北京餐馆·酒吧.html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