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书名：我们一起走过 中国与东盟建立对话关系十五周年经贸合作大型纪念册  中英文本</w:t>
      </w:r>
    </w:p>
    <w:p>
      <w:r>
        <w:t>作者：中国－东盟商务理事会中方秘书处，中共广西壮族自治区委员会宣传部编</w:t>
      </w:r>
    </w:p>
    <w:p>
      <w:r>
        <w:t>出版社：南宁：广西人民出版社</w:t>
      </w:r>
    </w:p>
    <w:p>
      <w:r>
        <w:t>出版日期：2006.10</w:t>
      </w:r>
    </w:p>
    <w:p>
      <w:r>
        <w:t>总页数：172</w:t>
      </w:r>
    </w:p>
    <w:p>
      <w:r>
        <w:t>更多请访问教客网: www.jiaokey.com</w:t>
      </w:r>
    </w:p>
    <w:p>
      <w:r>
        <w:t>我们一起走过 中国与东盟建立对话关系十五周年经贸合作大型纪念册  中英文本 评论地址：https://www.jiaokey.com/book/detail/11775223.html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