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第三世界的法律与发展</w:t>
      </w:r>
    </w:p>
    <w:p>
      <w:r>
        <w:rPr>
          <w:rFonts w:ascii="宋体" w:hAnsi="宋体" w:eastAsia="宋体"/>
          <w:sz w:val="24"/>
        </w:rPr>
        <w:t>（美）P. 艾伯·邦茨-辛普森（P. Ebow Bondzi-Simpson）主编；洪范翻译小组译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第三世界的法律与发展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 艾伯·邦茨-辛普森（P. Ebow Bondzi-Simpson）主编；洪范翻译小组译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本书出售、求购地址：https://www.jiaokey.com/book/detail/11775217.html</w:t>
      </w:r>
    </w:p>
    <w:p>
      <w:r>
        <w:t>更多相关图书推荐：https://www.jiaokey.com</w:t>
      </w:r>
    </w:p>
    <w:p>
      <w:r>
        <w:t>（美）P. 艾伯·邦茨-辛普森（P. Ebow Bondzi-Simpson）主编；洪范翻译小组译 其他作品：https://www.jiaokey.com/tag/（美）P. 艾伯·邦茨-辛普森（P. Ebow Bondzi-Simpson）主编；洪范翻译小组译.html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关键词搜索：https://www.jiaokey.com/tag/第三世界的法律与发展.html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