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经济制度和经济发展：中国、印度、日本及德国市场经济的改革进程及其成就</w:t>
      </w:r>
    </w:p>
    <w:p>
      <w:r>
        <w:rPr>
          <w:rFonts w:ascii="宋体" w:hAnsi="宋体" w:eastAsia="宋体"/>
          <w:sz w:val="24"/>
        </w:rPr>
        <w:t>容敏德，李罗力主编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经济制度和经济发展：中国、印度、日本及德国市场经济的改革进程及其成就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容敏德，李罗力主编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本书出售、求购地址：https://www.jiaokey.com/book/detail/11775203.html</w:t>
      </w:r>
    </w:p>
    <w:p>
      <w:r>
        <w:t>更多相关图书推荐：https://www.jiaokey.com</w:t>
      </w:r>
    </w:p>
    <w:p>
      <w:r>
        <w:t>容敏德，李罗力主编 其他作品：https://www.jiaokey.com/tag/容敏德，李罗力主编.html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关键词搜索：https://www.jiaokey.com/tag/经济制度和经济发展：中国、印度、日本及德国市场经济的改革进程及其成就.html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