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书名：泛珠三角区域科技创新合作专题战略研究</w:t>
      </w:r>
    </w:p>
    <w:p>
      <w:r>
        <w:t>作者：泛珠三角区域科技合作联席会议办公室编</w:t>
      </w:r>
    </w:p>
    <w:p>
      <w:r>
        <w:t>出版社：长沙：湖南科学技术出版社</w:t>
      </w:r>
    </w:p>
    <w:p>
      <w:r>
        <w:t>出版日期：2006.08</w:t>
      </w:r>
    </w:p>
    <w:p>
      <w:r>
        <w:t>总页数：294</w:t>
      </w:r>
    </w:p>
    <w:p>
      <w:r>
        <w:t>更多请访问教客网: www.jiaokey.com</w:t>
      </w:r>
    </w:p>
    <w:p>
      <w:r>
        <w:t>泛珠三角区域科技创新合作专题战略研究 评论地址：https://www.jiaokey.com/book/detail/11775175.html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