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感动中学生的心态故事全集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感动中学生的心态故事全集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本书出售、求购地址：https://www.jiaokey.com/book/detail/11775147.html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关键词搜索：https://www.jiaokey.com/tag/感动中学生的心态故事全集.html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