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书名：迷失在古堡与田园之间  德国魅力之旅</w:t>
      </w:r>
    </w:p>
    <w:p>
      <w:r>
        <w:t>作者：王冰冰等著；傅锦文摄影</w:t>
      </w:r>
    </w:p>
    <w:p>
      <w:r>
        <w:t>出版社：北京：中国轻工业出版社</w:t>
      </w:r>
    </w:p>
    <w:p>
      <w:r>
        <w:t>出版日期：2007.01</w:t>
      </w:r>
    </w:p>
    <w:p>
      <w:r>
        <w:t>总页数：208</w:t>
      </w:r>
    </w:p>
    <w:p>
      <w:r>
        <w:t>更多请访问教客网: www.jiaokey.com</w:t>
      </w:r>
    </w:p>
    <w:p>
      <w:r>
        <w:t>迷失在古堡与田园之间  德国魅力之旅 评论地址：https://www.jiaokey.com/book/detail/11775137.html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