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宝石戒指  三幕六场童话剧</w:t>
      </w:r>
    </w:p>
    <w:p>
      <w:r>
        <w:rPr>
          <w:rFonts w:ascii="宋体" w:hAnsi="宋体" w:eastAsia="宋体"/>
          <w:sz w:val="24"/>
        </w:rPr>
        <w:t>（苏）巴乌斯托夫斯基（К.Паустовский）著；张劭译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宝石戒指  三幕六场童话剧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（苏）巴乌斯托夫斯基（К.Паустовский）著；张劭译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本书出售、求购地址：https://www.jiaokey.com/book/detail/11775112.html</w:t>
      </w:r>
    </w:p>
    <w:p>
      <w:r>
        <w:t>更多相关图书推荐：https://www.jiaokey.com</w:t>
      </w:r>
    </w:p>
    <w:p>
      <w:r>
        <w:t>（苏）巴乌斯托夫斯基（К.Паустовский）著；张劭译 其他作品：https://www.jiaokey.com/tag/（苏）巴乌斯托夫斯基（К.Паустовский）著；张劭译.html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关键词搜索：https://www.jiaokey.com/tag/儿童剧(学科: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