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郑州市第四十六中学  郑州市科技工业学校校志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郑州市第四十六中学  郑州市科技工业学校校志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本书出售、求购地址：https://www.jiaokey.com/book/detail/11775109.html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关键词搜索：https://www.jiaokey.com/tag/郑州市第四十六中学  郑州市科技工业学校校志.html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