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郑州市第五十二中学校志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郑州市第五十二中学校志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本书出售、求购地址：https://www.jiaokey.com/book/detail/11775091.html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关键词搜索：https://www.jiaokey.com/tag/郑州市第五十二中学校志.html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