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歌唱崇武以东海战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歌唱崇武以东海战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本书出售、求购地址：https://www.jiaokey.com/book/detail/11775085.html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关键词搜索：https://www.jiaokey.com/tag/歌唱崇武以东海战.html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