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郑州市第六十三中学校志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郑州市第六十三中学校志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本书出售、求购地址：https://www.jiaokey.com/book/detail/11775076.html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关键词搜索：https://www.jiaokey.com/tag/郑州市第六十三中学校志.html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