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书名：《兰心诗抄》简注</w:t>
      </w:r>
    </w:p>
    <w:p>
      <w:r>
        <w:t>作者：杨世泉编注</w:t>
      </w:r>
    </w:p>
    <w:p>
      <w:r>
        <w:t>出版社：武汉：武汉出版社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《兰心诗抄》简注 评论地址：https://www.jiaokey.com/book/detail/11775033.html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