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第十三号营帐的孩子们</w:t>
      </w:r>
    </w:p>
    <w:p>
      <w:r>
        <w:rPr>
          <w:rFonts w:ascii="宋体" w:hAnsi="宋体" w:eastAsia="宋体"/>
          <w:sz w:val="24"/>
        </w:rPr>
        <w:t>（德国）本·普鲁特拉著；张世廉译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第十三号营帐的孩子们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（德国）本·普鲁特拉著；张世廉译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本书出售、求购地址：https://www.jiaokey.com/book/detail/11775013.html</w:t>
      </w:r>
    </w:p>
    <w:p>
      <w:r>
        <w:t>更多相关图书推荐：https://www.jiaokey.com</w:t>
      </w:r>
    </w:p>
    <w:p>
      <w:r>
        <w:t>（德国）本·普鲁特拉著；张世廉译 其他作品：https://www.jiaokey.com/tag/（德国）本·普鲁特拉著；张世廉译.html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关键词搜索：https://www.jiaokey.com/tag/第十三号营帐的孩子们.html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