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书名：六桂祠堂文化</w:t>
      </w:r>
    </w:p>
    <w:p>
      <w:r>
        <w:t>作者：洪光华主编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六桂祠堂文化 评论地址：https://www.jiaokey.com/book/detail/11774970.html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