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郑州市第四十八中学校志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郑州市第四十八中学校志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本书出售、求购地址：https://www.jiaokey.com/book/detail/11774969.html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关键词搜索：https://www.jiaokey.com/tag/郑州市第四十八中学校志.html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