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食品行业清洁生产及案例解析</w:t>
      </w:r>
    </w:p>
    <w:p>
      <w:r>
        <w:rPr>
          <w:rFonts w:ascii="宋体" w:hAnsi="宋体" w:eastAsia="宋体"/>
          <w:sz w:val="24"/>
        </w:rPr>
        <w:t>段宁主编；于宏兵等著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食品行业清洁生产及案例解析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段宁主编；于宏兵等著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本书出售、求购地址：https://www.jiaokey.com/book/detail/11774966.html</w:t>
      </w:r>
    </w:p>
    <w:p>
      <w:r>
        <w:t>更多相关图书推荐：https://www.jiaokey.com</w:t>
      </w:r>
    </w:p>
    <w:p>
      <w:r>
        <w:t>段宁主编；于宏兵等著 其他作品：https://www.jiaokey.com/tag/段宁主编；于宏兵等著.html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关键词搜索：https://www.jiaokey.com/tag/食品行业清洁生产及案例解析.html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