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书名：河南档案珍品评介</w:t>
      </w:r>
    </w:p>
    <w:p>
      <w:r>
        <w:t>作者：王毓主编；王喜荣，李宝玲副主编</w:t>
      </w:r>
    </w:p>
    <w:p>
      <w:r>
        <w:t>出版社：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河南档案珍品评介 评论地址：https://www.jiaokey.com/book/detail/11774965.html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