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书名：河南省第三届民间音乐舞蹈观摩会演得奖节目  3  对花灯  板凳龙</w:t>
      </w:r>
    </w:p>
    <w:p>
      <w:r>
        <w:t>作者：河南省群从艺术馆编</w:t>
      </w:r>
    </w:p>
    <w:p>
      <w:r>
        <w:t>出版社：郑州：河南人民出版社</w:t>
      </w:r>
    </w:p>
    <w:p>
      <w:r>
        <w:t>出版日期：1958.05</w:t>
      </w:r>
    </w:p>
    <w:p>
      <w:r>
        <w:t>总页数：26</w:t>
      </w:r>
    </w:p>
    <w:p>
      <w:r>
        <w:t>更多请访问教客网: www.jiaokey.com</w:t>
      </w:r>
    </w:p>
    <w:p>
      <w:r>
        <w:t>河南省第三届民间音乐舞蹈观摩会演得奖节目  3  对花灯  板凳龙 评论地址：https://www.jiaokey.com/book/detail/11774939.html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