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理论与实务 principles ＆ practice</w:t>
      </w:r>
    </w:p>
    <w:p>
      <w:r>
        <w:rPr>
          <w:rFonts w:ascii="宋体" w:hAnsi="宋体" w:eastAsia="宋体"/>
          <w:sz w:val="24"/>
        </w:rPr>
        <w:t>登齐尔·沃森（Denzil Watson），安东尼·黑德（Antony Head）著；何瑛等译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理论与实务 principles ＆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登齐尔·沃森（Denzil Watson），安东尼·黑德（Antony Head）著；何瑛等译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本书出售、求购地址：https://www.jiaokey.com/book/detail/11774917.html</w:t>
      </w:r>
    </w:p>
    <w:p>
      <w:r>
        <w:t>更多相关图书推荐：https://www.jiaokey.com</w:t>
      </w:r>
    </w:p>
    <w:p>
      <w:r>
        <w:t>登齐尔·沃森（Denzil Watson），安东尼·黑德（Antony Head）著；何瑛等译 其他作品：https://www.jiaokey.com/tag/登齐尔·沃森（Denzil Watson），安东尼·黑德（Antony Head）著；何瑛等译.html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关键词搜索：https://www.jiaokey.com/tag/公司理财  理论与实务 principles ＆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