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龙脉文化  珍藏图文版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龙脉文化  珍藏图文版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本书出售、求购地址：https://www.jiaokey.com/book/detail/11774914.html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关键词搜索：https://www.jiaokey.com/tag/龙脉文化  珍藏图文版.html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