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书名：爱与恨  托尔斯泰夫妻生活中的恩恩怨怨</w:t>
      </w:r>
    </w:p>
    <w:p>
      <w:r>
        <w:t>作者：（美）威廉·夏伊勒著；赵文学等译</w:t>
      </w:r>
    </w:p>
    <w:p>
      <w:r>
        <w:t>出版社：长春:吉林人民出版社,1998.08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爱与恨  托尔斯泰夫妻生活中的恩恩怨怨 评论地址：https://www.jiaokey.com/book/detail/11774868.html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